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78" w:rsidRDefault="00921A78" w:rsidP="00921A7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  <w:t>Hameln, 20.30.2020</w:t>
      </w:r>
    </w:p>
    <w:p w:rsidR="00921A78" w:rsidRPr="00921A78" w:rsidRDefault="00921A78" w:rsidP="00921A78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921A78">
        <w:rPr>
          <w:rFonts w:ascii="Arial" w:eastAsia="Times New Roman" w:hAnsi="Arial" w:cs="Arial"/>
          <w:b/>
          <w:sz w:val="28"/>
          <w:szCs w:val="28"/>
        </w:rPr>
        <w:t xml:space="preserve">Sehr geehrte Erziehungsberechtigte der </w:t>
      </w:r>
      <w:proofErr w:type="spellStart"/>
      <w:r w:rsidRPr="00921A78">
        <w:rPr>
          <w:rFonts w:ascii="Arial" w:eastAsia="Times New Roman" w:hAnsi="Arial" w:cs="Arial"/>
          <w:b/>
          <w:sz w:val="28"/>
          <w:szCs w:val="28"/>
        </w:rPr>
        <w:t>Papenschule</w:t>
      </w:r>
      <w:proofErr w:type="spellEnd"/>
      <w:r w:rsidRPr="00921A78">
        <w:rPr>
          <w:rFonts w:ascii="Arial" w:eastAsia="Times New Roman" w:hAnsi="Arial" w:cs="Arial"/>
          <w:b/>
          <w:sz w:val="28"/>
          <w:szCs w:val="28"/>
        </w:rPr>
        <w:t xml:space="preserve">! </w:t>
      </w:r>
    </w:p>
    <w:p w:rsidR="00921A78" w:rsidRDefault="00921A78" w:rsidP="00921A7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Mit der </w:t>
      </w:r>
    </w:p>
    <w:p w:rsidR="00921A78" w:rsidRPr="00921A78" w:rsidRDefault="00921A78" w:rsidP="00921A7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921A78">
        <w:rPr>
          <w:rFonts w:ascii="Arial" w:eastAsia="Times New Roman" w:hAnsi="Arial" w:cs="Arial"/>
          <w:i/>
          <w:sz w:val="28"/>
          <w:szCs w:val="28"/>
        </w:rPr>
        <w:t>Rundverfügung 5/2020, Corona (COVID-19) Notbetreuung an Schulen</w:t>
      </w:r>
      <w:r w:rsidRPr="00921A78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der Landesschulbehörde informiere ich Sie über weitere Maßnahmen zu Ihrer Unterstützung, </w:t>
      </w:r>
      <w:r w:rsidRPr="00921A78">
        <w:rPr>
          <w:rFonts w:ascii="Arial" w:eastAsia="Times New Roman" w:hAnsi="Arial" w:cs="Arial"/>
          <w:b/>
          <w:sz w:val="28"/>
          <w:szCs w:val="28"/>
          <w:u w:val="single"/>
        </w:rPr>
        <w:t xml:space="preserve">wenn Sie in den unten aufgeführten Berufsgruppen tätig sind und </w:t>
      </w:r>
      <w:r w:rsidRPr="00921A78">
        <w:rPr>
          <w:rFonts w:ascii="Arial" w:eastAsia="Times New Roman" w:hAnsi="Arial" w:cs="Arial"/>
          <w:b/>
          <w:color w:val="FF0000"/>
          <w:sz w:val="28"/>
          <w:szCs w:val="28"/>
          <w:u w:val="single"/>
        </w:rPr>
        <w:t>in den Osterferien</w:t>
      </w:r>
      <w:r w:rsidRPr="00921A78">
        <w:rPr>
          <w:rFonts w:ascii="Arial" w:eastAsia="Times New Roman" w:hAnsi="Arial" w:cs="Arial"/>
          <w:b/>
          <w:sz w:val="28"/>
          <w:szCs w:val="28"/>
          <w:u w:val="single"/>
        </w:rPr>
        <w:t xml:space="preserve"> eine Notbetreuung brauchen.</w:t>
      </w:r>
    </w:p>
    <w:p w:rsidR="00921A78" w:rsidRDefault="00921A78" w:rsidP="00921A7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921A78" w:rsidRPr="00921A78" w:rsidRDefault="00921A78" w:rsidP="00921A7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21A78">
        <w:rPr>
          <w:rFonts w:ascii="Arial" w:eastAsia="Times New Roman" w:hAnsi="Arial" w:cs="Arial"/>
          <w:sz w:val="28"/>
          <w:szCs w:val="28"/>
        </w:rPr>
        <w:t>Die Notbetreuung dient dazu, Kinder aufzunehmen, deren Erziehungsberechtigte in sog. kritischen Infrastrukturen</w:t>
      </w:r>
    </w:p>
    <w:p w:rsidR="00921A78" w:rsidRPr="00921A78" w:rsidRDefault="00921A78" w:rsidP="00921A7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21A78">
        <w:rPr>
          <w:rFonts w:ascii="Arial" w:eastAsia="Times New Roman" w:hAnsi="Arial" w:cs="Arial"/>
          <w:sz w:val="28"/>
          <w:szCs w:val="28"/>
        </w:rPr>
        <w:t xml:space="preserve">tätig sind. Hierzu gehören insbesondere folgende Berufsgruppen: </w:t>
      </w:r>
    </w:p>
    <w:p w:rsidR="00921A78" w:rsidRPr="00921A78" w:rsidRDefault="00921A78" w:rsidP="00921A78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921A78">
        <w:rPr>
          <w:rFonts w:ascii="Arial" w:eastAsia="Times New Roman" w:hAnsi="Arial" w:cs="Arial"/>
          <w:b/>
          <w:sz w:val="28"/>
          <w:szCs w:val="28"/>
        </w:rPr>
        <w:t>• Beschäftigte im Gesundheitsbereich, medizinischen Bereich und pflegerischen Bereich,</w:t>
      </w:r>
    </w:p>
    <w:p w:rsidR="00921A78" w:rsidRPr="00921A78" w:rsidRDefault="00921A78" w:rsidP="00921A78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921A78">
        <w:rPr>
          <w:rFonts w:ascii="Arial" w:eastAsia="Times New Roman" w:hAnsi="Arial" w:cs="Arial"/>
          <w:b/>
          <w:sz w:val="28"/>
          <w:szCs w:val="28"/>
        </w:rPr>
        <w:t>• Beschäftigte zur Aufrechterhaltung der Staats-</w:t>
      </w:r>
    </w:p>
    <w:p w:rsidR="00921A78" w:rsidRPr="00921A78" w:rsidRDefault="00921A78" w:rsidP="00921A78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921A78">
        <w:rPr>
          <w:rFonts w:ascii="Arial" w:eastAsia="Times New Roman" w:hAnsi="Arial" w:cs="Arial"/>
          <w:b/>
          <w:sz w:val="28"/>
          <w:szCs w:val="28"/>
        </w:rPr>
        <w:t>und Regierungsfunktionen,</w:t>
      </w:r>
    </w:p>
    <w:p w:rsidR="00921A78" w:rsidRPr="00921A78" w:rsidRDefault="00921A78" w:rsidP="00921A78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921A78">
        <w:rPr>
          <w:rFonts w:ascii="Arial" w:eastAsia="Times New Roman" w:hAnsi="Arial" w:cs="Arial"/>
          <w:b/>
          <w:sz w:val="28"/>
          <w:szCs w:val="28"/>
        </w:rPr>
        <w:t xml:space="preserve">• Beschäftigte im Bereich der Polizei, Rettungsdienst, Katastrophenschutz und Feuerwehr, </w:t>
      </w:r>
    </w:p>
    <w:p w:rsidR="00921A78" w:rsidRPr="00921A78" w:rsidRDefault="00921A78" w:rsidP="00921A78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921A78">
        <w:rPr>
          <w:rFonts w:ascii="Arial" w:eastAsia="Times New Roman" w:hAnsi="Arial" w:cs="Arial"/>
          <w:b/>
          <w:sz w:val="28"/>
          <w:szCs w:val="28"/>
        </w:rPr>
        <w:t>• Beschäftigte im Vollzugsbereich einschließlich Justizvollzug, Maßregelvollzug und vergleichbare Bereiche.</w:t>
      </w:r>
    </w:p>
    <w:p w:rsidR="00921A78" w:rsidRPr="00921A78" w:rsidRDefault="00921A78" w:rsidP="00921A7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21A78">
        <w:rPr>
          <w:rFonts w:ascii="Arial" w:eastAsia="Times New Roman" w:hAnsi="Arial" w:cs="Arial"/>
          <w:sz w:val="28"/>
          <w:szCs w:val="28"/>
        </w:rPr>
        <w:t xml:space="preserve">Die vorgenannten Berufsgruppen </w:t>
      </w:r>
    </w:p>
    <w:p w:rsidR="00921A78" w:rsidRPr="00921A78" w:rsidRDefault="00921A78" w:rsidP="00921A7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21A78">
        <w:rPr>
          <w:rFonts w:ascii="Arial" w:eastAsia="Times New Roman" w:hAnsi="Arial" w:cs="Arial"/>
          <w:sz w:val="28"/>
          <w:szCs w:val="28"/>
        </w:rPr>
        <w:t xml:space="preserve">zählen in der aktuellen Situation zu den gesamtgesellschaftlich </w:t>
      </w:r>
    </w:p>
    <w:p w:rsidR="00921A78" w:rsidRPr="00921A78" w:rsidRDefault="00921A78" w:rsidP="00921A7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21A78">
        <w:rPr>
          <w:rFonts w:ascii="Arial" w:eastAsia="Times New Roman" w:hAnsi="Arial" w:cs="Arial"/>
          <w:sz w:val="28"/>
          <w:szCs w:val="28"/>
        </w:rPr>
        <w:t xml:space="preserve">zwingend aufrechtzuerhaltenden Bereichen. Die Aufzählung ist </w:t>
      </w:r>
    </w:p>
    <w:p w:rsidR="00921A78" w:rsidRPr="00921A78" w:rsidRDefault="00921A78" w:rsidP="00921A7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21A78">
        <w:rPr>
          <w:rFonts w:ascii="Arial" w:eastAsia="Times New Roman" w:hAnsi="Arial" w:cs="Arial"/>
          <w:sz w:val="28"/>
          <w:szCs w:val="28"/>
        </w:rPr>
        <w:t>nicht abschließend</w:t>
      </w:r>
      <w:r>
        <w:rPr>
          <w:rFonts w:ascii="Arial" w:eastAsia="Times New Roman" w:hAnsi="Arial" w:cs="Arial"/>
          <w:sz w:val="28"/>
          <w:szCs w:val="28"/>
        </w:rPr>
        <w:t>.</w:t>
      </w:r>
    </w:p>
    <w:p w:rsidR="00921A78" w:rsidRPr="00921A78" w:rsidRDefault="00921A78" w:rsidP="00921A7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21A78">
        <w:rPr>
          <w:rFonts w:ascii="Arial" w:eastAsia="Times New Roman" w:hAnsi="Arial" w:cs="Arial"/>
          <w:sz w:val="28"/>
          <w:szCs w:val="28"/>
        </w:rPr>
        <w:t xml:space="preserve">. </w:t>
      </w:r>
    </w:p>
    <w:p w:rsidR="00921A78" w:rsidRPr="00921A78" w:rsidRDefault="00921A78" w:rsidP="00921A78">
      <w:pPr>
        <w:rPr>
          <w:rFonts w:ascii="Arial" w:eastAsia="Times New Roman" w:hAnsi="Arial" w:cs="Arial"/>
          <w:sz w:val="28"/>
          <w:szCs w:val="28"/>
        </w:rPr>
      </w:pPr>
      <w:r w:rsidRPr="00921A78">
        <w:rPr>
          <w:rFonts w:ascii="Arial" w:eastAsia="Times New Roman" w:hAnsi="Arial" w:cs="Arial"/>
          <w:sz w:val="28"/>
          <w:szCs w:val="28"/>
        </w:rPr>
        <w:t xml:space="preserve">Die Notbetreuungen stehen in notwendigem Maße bereit und werden in </w:t>
      </w:r>
      <w:proofErr w:type="spellStart"/>
      <w:r w:rsidRPr="00921A78">
        <w:rPr>
          <w:rFonts w:ascii="Arial" w:eastAsia="Times New Roman" w:hAnsi="Arial" w:cs="Arial"/>
          <w:sz w:val="28"/>
          <w:szCs w:val="28"/>
        </w:rPr>
        <w:t>Kleinstgruppen</w:t>
      </w:r>
      <w:proofErr w:type="spellEnd"/>
      <w:r w:rsidRPr="00921A78">
        <w:rPr>
          <w:rFonts w:ascii="Arial" w:eastAsia="Times New Roman" w:hAnsi="Arial" w:cs="Arial"/>
          <w:sz w:val="28"/>
          <w:szCs w:val="28"/>
        </w:rPr>
        <w:t xml:space="preserve"> umgesetzt. Das ist wichtig für den Gesundheitsschutz.</w:t>
      </w:r>
    </w:p>
    <w:p w:rsidR="00921A78" w:rsidRPr="00921A78" w:rsidRDefault="00921A78" w:rsidP="00921A7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21A78">
        <w:rPr>
          <w:rFonts w:ascii="Arial" w:eastAsia="Times New Roman" w:hAnsi="Arial" w:cs="Arial"/>
          <w:sz w:val="28"/>
          <w:szCs w:val="28"/>
        </w:rPr>
        <w:t>Über diesen Sachstand hinaus hat sich gezeigt, dass Personen i</w:t>
      </w:r>
      <w:r>
        <w:rPr>
          <w:rFonts w:ascii="Arial" w:eastAsia="Times New Roman" w:hAnsi="Arial" w:cs="Arial"/>
          <w:sz w:val="28"/>
          <w:szCs w:val="28"/>
        </w:rPr>
        <w:t>nsbesondere aus dem Gesundheits</w:t>
      </w:r>
      <w:r w:rsidRPr="00921A78">
        <w:rPr>
          <w:rFonts w:ascii="Arial" w:eastAsia="Times New Roman" w:hAnsi="Arial" w:cs="Arial"/>
          <w:sz w:val="28"/>
          <w:szCs w:val="28"/>
        </w:rPr>
        <w:t>bereich in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921A78">
        <w:rPr>
          <w:rFonts w:ascii="Arial" w:eastAsia="Times New Roman" w:hAnsi="Arial" w:cs="Arial"/>
          <w:sz w:val="28"/>
          <w:szCs w:val="28"/>
        </w:rPr>
        <w:t>stärkerem Maß in ihren beruflichen Tätigkeitsbereichen benötigt werden.</w:t>
      </w:r>
    </w:p>
    <w:p w:rsidR="00921A78" w:rsidRPr="00921A78" w:rsidRDefault="00921A78" w:rsidP="00921A7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21A78">
        <w:rPr>
          <w:rFonts w:ascii="Arial" w:eastAsia="Times New Roman" w:hAnsi="Arial" w:cs="Arial"/>
          <w:sz w:val="28"/>
          <w:szCs w:val="28"/>
        </w:rPr>
        <w:t xml:space="preserve">Aus diesem Grund hat nunmehr das Niedersächsische Ministerium für Soziales, Gesundheit und Gleichstellung mit </w:t>
      </w:r>
      <w:proofErr w:type="spellStart"/>
      <w:r w:rsidRPr="00921A78">
        <w:rPr>
          <w:rFonts w:ascii="Arial" w:eastAsia="Times New Roman" w:hAnsi="Arial" w:cs="Arial"/>
          <w:sz w:val="28"/>
          <w:szCs w:val="28"/>
        </w:rPr>
        <w:t>fachaufsichtlicher</w:t>
      </w:r>
      <w:proofErr w:type="spellEnd"/>
      <w:r w:rsidRPr="00921A78">
        <w:rPr>
          <w:rFonts w:ascii="Arial" w:eastAsia="Times New Roman" w:hAnsi="Arial" w:cs="Arial"/>
          <w:sz w:val="28"/>
          <w:szCs w:val="28"/>
        </w:rPr>
        <w:t xml:space="preserve"> Weisung vom 19.03.2020 klargestellt, dass Kinder ab sofort in </w:t>
      </w:r>
    </w:p>
    <w:p w:rsidR="00921A78" w:rsidRPr="00921A78" w:rsidRDefault="00921A78" w:rsidP="00921A7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21A78">
        <w:rPr>
          <w:rFonts w:ascii="Arial" w:eastAsia="Times New Roman" w:hAnsi="Arial" w:cs="Arial"/>
          <w:sz w:val="28"/>
          <w:szCs w:val="28"/>
        </w:rPr>
        <w:t xml:space="preserve">die Notbetreuung auch dann aufgenommen werden, wenn allein </w:t>
      </w:r>
    </w:p>
    <w:p w:rsidR="00921A78" w:rsidRPr="00921A78" w:rsidRDefault="00921A78" w:rsidP="00921A78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921A78">
        <w:rPr>
          <w:rFonts w:ascii="Arial" w:eastAsia="Times New Roman" w:hAnsi="Arial" w:cs="Arial"/>
          <w:b/>
          <w:sz w:val="28"/>
          <w:szCs w:val="28"/>
        </w:rPr>
        <w:t xml:space="preserve">eine Erziehungsberechtigte oder </w:t>
      </w:r>
    </w:p>
    <w:p w:rsidR="00921A78" w:rsidRPr="00921A78" w:rsidRDefault="00921A78" w:rsidP="00921A7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21A78">
        <w:rPr>
          <w:rFonts w:ascii="Arial" w:eastAsia="Times New Roman" w:hAnsi="Arial" w:cs="Arial"/>
          <w:b/>
          <w:sz w:val="28"/>
          <w:szCs w:val="28"/>
        </w:rPr>
        <w:t>ein Erziehungsberechtigter</w:t>
      </w:r>
      <w:r w:rsidRPr="00921A78">
        <w:rPr>
          <w:rFonts w:ascii="Arial" w:eastAsia="Times New Roman" w:hAnsi="Arial" w:cs="Arial"/>
          <w:sz w:val="28"/>
          <w:szCs w:val="28"/>
        </w:rPr>
        <w:t xml:space="preserve"> zu einer der o.a. Berufsgruppen</w:t>
      </w:r>
    </w:p>
    <w:p w:rsidR="00921A78" w:rsidRPr="00921A78" w:rsidRDefault="00921A78" w:rsidP="00921A7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21A78">
        <w:rPr>
          <w:rFonts w:ascii="Arial" w:eastAsia="Times New Roman" w:hAnsi="Arial" w:cs="Arial"/>
          <w:sz w:val="28"/>
          <w:szCs w:val="28"/>
        </w:rPr>
        <w:t xml:space="preserve">zu rechnen ist. </w:t>
      </w:r>
    </w:p>
    <w:p w:rsidR="00921A78" w:rsidRPr="00921A78" w:rsidRDefault="00921A78" w:rsidP="00921A7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921A78" w:rsidRDefault="00921A78" w:rsidP="00921A7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21A78">
        <w:rPr>
          <w:rFonts w:ascii="Arial" w:eastAsia="Times New Roman" w:hAnsi="Arial" w:cs="Arial"/>
          <w:sz w:val="28"/>
          <w:szCs w:val="28"/>
        </w:rPr>
        <w:t xml:space="preserve">Zur Sicherstellung der Notbetreuung für Schülerinnen und Schüler der Schuljahrgänge 1 bis </w:t>
      </w:r>
      <w:r>
        <w:rPr>
          <w:rFonts w:ascii="Arial" w:eastAsia="Times New Roman" w:hAnsi="Arial" w:cs="Arial"/>
          <w:sz w:val="28"/>
          <w:szCs w:val="28"/>
        </w:rPr>
        <w:t>4</w:t>
      </w:r>
      <w:r w:rsidRPr="00921A78">
        <w:rPr>
          <w:rFonts w:ascii="Arial" w:eastAsia="Times New Roman" w:hAnsi="Arial" w:cs="Arial"/>
          <w:sz w:val="28"/>
          <w:szCs w:val="28"/>
        </w:rPr>
        <w:t xml:space="preserve"> in den Osterferien an öffentlichen Schulen </w:t>
      </w:r>
      <w:r>
        <w:rPr>
          <w:rFonts w:ascii="Arial" w:eastAsia="Times New Roman" w:hAnsi="Arial" w:cs="Arial"/>
          <w:sz w:val="28"/>
          <w:szCs w:val="28"/>
        </w:rPr>
        <w:t>werden</w:t>
      </w:r>
      <w:r w:rsidRPr="00921A78">
        <w:rPr>
          <w:rFonts w:ascii="Arial" w:eastAsia="Times New Roman" w:hAnsi="Arial" w:cs="Arial"/>
          <w:sz w:val="28"/>
          <w:szCs w:val="28"/>
        </w:rPr>
        <w:t xml:space="preserve"> Lehrkräfte und gegebenenfalls Pädagogische Mitarbeiterinnen und Mitarbeiter ein</w:t>
      </w:r>
      <w:r w:rsidR="00D24CC0">
        <w:rPr>
          <w:rFonts w:ascii="Arial" w:eastAsia="Times New Roman" w:hAnsi="Arial" w:cs="Arial"/>
          <w:sz w:val="28"/>
          <w:szCs w:val="28"/>
        </w:rPr>
        <w:t>gesetzt</w:t>
      </w:r>
      <w:r w:rsidRPr="00921A78">
        <w:rPr>
          <w:rFonts w:ascii="Arial" w:eastAsia="Times New Roman" w:hAnsi="Arial" w:cs="Arial"/>
          <w:sz w:val="28"/>
          <w:szCs w:val="28"/>
        </w:rPr>
        <w:t>.</w:t>
      </w:r>
    </w:p>
    <w:p w:rsidR="00D24CC0" w:rsidRDefault="00D24CC0" w:rsidP="00921A7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24CC0" w:rsidRPr="00921A78" w:rsidRDefault="00D24CC0" w:rsidP="00921A7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Bitte machen Sie hiervon Gebrauch und melden Ihr Kind an, wenn Sie zur systemrelevanten Gruppe gehören.</w:t>
      </w:r>
    </w:p>
    <w:p w:rsidR="00AC7F85" w:rsidRDefault="00AC7F85" w:rsidP="00941774"/>
    <w:p w:rsidR="00D24CC0" w:rsidRDefault="00D24CC0" w:rsidP="00941774">
      <w:pPr>
        <w:rPr>
          <w:rFonts w:ascii="Arial" w:hAnsi="Arial" w:cs="Arial"/>
          <w:sz w:val="28"/>
          <w:szCs w:val="28"/>
        </w:rPr>
      </w:pPr>
      <w:r w:rsidRPr="00D24CC0">
        <w:rPr>
          <w:rFonts w:ascii="Arial" w:hAnsi="Arial" w:cs="Arial"/>
          <w:sz w:val="28"/>
          <w:szCs w:val="28"/>
        </w:rPr>
        <w:t>Wir sorgen für strikte Einhaltung der Hygiene- und Ver</w:t>
      </w:r>
      <w:r>
        <w:rPr>
          <w:rFonts w:ascii="Arial" w:hAnsi="Arial" w:cs="Arial"/>
          <w:sz w:val="28"/>
          <w:szCs w:val="28"/>
        </w:rPr>
        <w:t>h</w:t>
      </w:r>
      <w:r w:rsidRPr="00D24CC0">
        <w:rPr>
          <w:rFonts w:ascii="Arial" w:hAnsi="Arial" w:cs="Arial"/>
          <w:sz w:val="28"/>
          <w:szCs w:val="28"/>
        </w:rPr>
        <w:t>altensregeln.</w:t>
      </w:r>
    </w:p>
    <w:p w:rsidR="00D24CC0" w:rsidRDefault="00D24CC0" w:rsidP="00941774">
      <w:pPr>
        <w:rPr>
          <w:rFonts w:ascii="Arial" w:hAnsi="Arial" w:cs="Arial"/>
          <w:sz w:val="28"/>
          <w:szCs w:val="28"/>
        </w:rPr>
      </w:pPr>
    </w:p>
    <w:p w:rsidR="00D24CC0" w:rsidRDefault="00D24CC0" w:rsidP="009417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Anmeldung unter</w:t>
      </w:r>
    </w:p>
    <w:p w:rsidR="00D24CC0" w:rsidRPr="00D24CC0" w:rsidRDefault="00D24CC0" w:rsidP="009417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schulleitung-papenschule@hameln.de</w:t>
      </w:r>
    </w:p>
    <w:p w:rsidR="00D24CC0" w:rsidRPr="00D24CC0" w:rsidRDefault="00D24CC0" w:rsidP="00941774">
      <w:pPr>
        <w:rPr>
          <w:rFonts w:ascii="Arial" w:hAnsi="Arial" w:cs="Arial"/>
          <w:sz w:val="28"/>
          <w:szCs w:val="28"/>
        </w:rPr>
      </w:pPr>
      <w:r w:rsidRPr="00D24CC0">
        <w:rPr>
          <w:rFonts w:ascii="Arial" w:hAnsi="Arial" w:cs="Arial"/>
          <w:sz w:val="28"/>
          <w:szCs w:val="28"/>
        </w:rPr>
        <w:t>oder</w:t>
      </w:r>
    </w:p>
    <w:p w:rsidR="00D24CC0" w:rsidRDefault="00D24CC0" w:rsidP="00941774">
      <w:pPr>
        <w:rPr>
          <w:rFonts w:ascii="Arial" w:hAnsi="Arial" w:cs="Arial"/>
          <w:sz w:val="28"/>
          <w:szCs w:val="28"/>
        </w:rPr>
      </w:pPr>
      <w:r w:rsidRPr="00D24CC0">
        <w:rPr>
          <w:rFonts w:ascii="Arial" w:hAnsi="Arial" w:cs="Arial"/>
          <w:sz w:val="28"/>
          <w:szCs w:val="28"/>
        </w:rPr>
        <w:t>05151/ 2021410</w:t>
      </w:r>
      <w:r>
        <w:rPr>
          <w:rFonts w:ascii="Arial" w:hAnsi="Arial" w:cs="Arial"/>
          <w:sz w:val="28"/>
          <w:szCs w:val="28"/>
        </w:rPr>
        <w:t xml:space="preserve"> ab Montag, 23.3.2020</w:t>
      </w:r>
      <w:r w:rsidRPr="00D24CC0">
        <w:rPr>
          <w:rFonts w:ascii="Arial" w:hAnsi="Arial" w:cs="Arial"/>
          <w:sz w:val="28"/>
          <w:szCs w:val="28"/>
        </w:rPr>
        <w:t>, Schulleiterin S. Büttner</w:t>
      </w:r>
    </w:p>
    <w:p w:rsidR="00D24CC0" w:rsidRDefault="00D24CC0" w:rsidP="00941774">
      <w:pPr>
        <w:rPr>
          <w:rFonts w:ascii="Arial" w:hAnsi="Arial" w:cs="Arial"/>
          <w:sz w:val="28"/>
          <w:szCs w:val="28"/>
        </w:rPr>
      </w:pPr>
    </w:p>
    <w:p w:rsidR="00D24CC0" w:rsidRDefault="00D24CC0" w:rsidP="00941774">
      <w:pPr>
        <w:rPr>
          <w:rFonts w:ascii="Arial" w:hAnsi="Arial" w:cs="Arial"/>
          <w:sz w:val="28"/>
          <w:szCs w:val="28"/>
        </w:rPr>
      </w:pPr>
    </w:p>
    <w:p w:rsidR="00D24CC0" w:rsidRDefault="00D24CC0" w:rsidP="009417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Bleiben Sie gesund und passen Sie auf sich und Ihre Liebsten auf!</w:t>
      </w:r>
    </w:p>
    <w:p w:rsidR="00D24CC0" w:rsidRDefault="00D24CC0" w:rsidP="00941774">
      <w:pPr>
        <w:rPr>
          <w:rFonts w:ascii="Arial" w:hAnsi="Arial" w:cs="Arial"/>
          <w:sz w:val="28"/>
          <w:szCs w:val="28"/>
        </w:rPr>
      </w:pPr>
    </w:p>
    <w:p w:rsidR="00D24CC0" w:rsidRPr="00D24CC0" w:rsidRDefault="00D24CC0" w:rsidP="00941774">
      <w:pPr>
        <w:rPr>
          <w:rFonts w:ascii="Arial" w:hAnsi="Arial" w:cs="Arial"/>
          <w:sz w:val="28"/>
          <w:szCs w:val="28"/>
        </w:rPr>
      </w:pPr>
      <w:r w:rsidRPr="00D24CC0">
        <w:rPr>
          <w:rFonts w:ascii="Bradley Hand ITC" w:hAnsi="Bradley Hand ITC" w:cs="Arial"/>
          <w:b/>
          <w:sz w:val="40"/>
          <w:szCs w:val="40"/>
        </w:rPr>
        <w:t>Susanne Büttner</w:t>
      </w:r>
      <w:r>
        <w:rPr>
          <w:rFonts w:ascii="Arial" w:hAnsi="Arial" w:cs="Arial"/>
          <w:sz w:val="28"/>
          <w:szCs w:val="28"/>
        </w:rPr>
        <w:t xml:space="preserve">, Schulleiterin </w:t>
      </w:r>
      <w:proofErr w:type="spellStart"/>
      <w:r>
        <w:rPr>
          <w:rFonts w:ascii="Arial" w:hAnsi="Arial" w:cs="Arial"/>
          <w:sz w:val="28"/>
          <w:szCs w:val="28"/>
        </w:rPr>
        <w:t>Papenschule</w:t>
      </w:r>
      <w:proofErr w:type="spellEnd"/>
    </w:p>
    <w:sectPr w:rsidR="00D24CC0" w:rsidRPr="00D24CC0" w:rsidSect="00063EA9">
      <w:headerReference w:type="default" r:id="rId7"/>
      <w:pgSz w:w="11906" w:h="16838"/>
      <w:pgMar w:top="1417" w:right="1417" w:bottom="1134" w:left="141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CEB" w:rsidRDefault="00226CEB" w:rsidP="0015299B">
      <w:pPr>
        <w:spacing w:after="0" w:line="240" w:lineRule="auto"/>
      </w:pPr>
      <w:r>
        <w:separator/>
      </w:r>
    </w:p>
  </w:endnote>
  <w:endnote w:type="continuationSeparator" w:id="0">
    <w:p w:rsidR="00226CEB" w:rsidRDefault="00226CEB" w:rsidP="00152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altName w:val="Tahoma"/>
    <w:charset w:val="B1"/>
    <w:family w:val="auto"/>
    <w:pitch w:val="variable"/>
    <w:sig w:usb0="00000800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CEB" w:rsidRDefault="00226CEB" w:rsidP="0015299B">
      <w:pPr>
        <w:spacing w:after="0" w:line="240" w:lineRule="auto"/>
      </w:pPr>
      <w:r>
        <w:separator/>
      </w:r>
    </w:p>
  </w:footnote>
  <w:footnote w:type="continuationSeparator" w:id="0">
    <w:p w:rsidR="00226CEB" w:rsidRDefault="00226CEB" w:rsidP="00152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99B" w:rsidRPr="009B7419" w:rsidRDefault="0015299B" w:rsidP="0015299B">
    <w:pPr>
      <w:spacing w:after="0"/>
      <w:rPr>
        <w:rFonts w:ascii="Arial Black" w:hAnsi="Arial Black"/>
        <w:sz w:val="24"/>
        <w:szCs w:val="24"/>
        <w:u w:val="single"/>
      </w:rPr>
    </w:pPr>
    <w:r w:rsidRPr="009B7419">
      <w:rPr>
        <w:rFonts w:ascii="Arial Black" w:hAnsi="Arial Black"/>
        <w:sz w:val="24"/>
        <w:szCs w:val="24"/>
        <w:u w:val="single"/>
      </w:rPr>
      <w:t xml:space="preserve">  </w:t>
    </w:r>
    <w:r w:rsidRPr="009B7419">
      <w:rPr>
        <w:rFonts w:ascii="Arial Black" w:hAnsi="Arial Black"/>
        <w:noProof/>
        <w:sz w:val="24"/>
        <w:szCs w:val="24"/>
        <w:u w:val="single"/>
      </w:rPr>
      <w:drawing>
        <wp:inline distT="0" distB="0" distL="0" distR="0">
          <wp:extent cx="885825" cy="885825"/>
          <wp:effectExtent l="19050" t="0" r="9525" b="0"/>
          <wp:docPr id="6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F3E84" w:rsidRPr="009B7419">
      <w:rPr>
        <w:rFonts w:ascii="Arial Black" w:hAnsi="Arial Black"/>
        <w:sz w:val="24"/>
        <w:szCs w:val="24"/>
        <w:u w:val="single"/>
      </w:rPr>
      <w:t xml:space="preserve"> </w:t>
    </w:r>
    <w:r w:rsidRPr="009B7419">
      <w:rPr>
        <w:rFonts w:ascii="Arial Black" w:hAnsi="Arial Black"/>
        <w:sz w:val="24"/>
        <w:szCs w:val="24"/>
        <w:u w:val="single"/>
      </w:rPr>
      <w:t xml:space="preserve">  </w:t>
    </w:r>
    <w:r w:rsidR="009B7419">
      <w:rPr>
        <w:rFonts w:ascii="Arial Black" w:hAnsi="Arial Black"/>
        <w:sz w:val="24"/>
        <w:szCs w:val="24"/>
        <w:u w:val="single"/>
      </w:rPr>
      <w:t xml:space="preserve">           </w:t>
    </w:r>
    <w:r w:rsidRPr="009B7419">
      <w:rPr>
        <w:rFonts w:ascii="Aharoni" w:hAnsi="Aharoni" w:cs="Aharoni"/>
        <w:b/>
        <w:sz w:val="24"/>
        <w:szCs w:val="24"/>
        <w:u w:val="single"/>
      </w:rPr>
      <w:t xml:space="preserve">GS </w:t>
    </w:r>
    <w:proofErr w:type="spellStart"/>
    <w:r w:rsidRPr="009B7419">
      <w:rPr>
        <w:rFonts w:ascii="Aharoni" w:hAnsi="Aharoni" w:cs="Aharoni"/>
        <w:b/>
        <w:sz w:val="24"/>
        <w:szCs w:val="24"/>
        <w:u w:val="single"/>
      </w:rPr>
      <w:t>Papenschule</w:t>
    </w:r>
    <w:proofErr w:type="spellEnd"/>
    <w:r w:rsidRPr="009B7419">
      <w:rPr>
        <w:rFonts w:ascii="Aharoni" w:hAnsi="Aharoni" w:cs="Aharoni"/>
        <w:b/>
        <w:sz w:val="24"/>
        <w:szCs w:val="24"/>
        <w:u w:val="single"/>
      </w:rPr>
      <w:t xml:space="preserve"> Hameln</w:t>
    </w:r>
    <w:r w:rsidR="00BF3E84" w:rsidRPr="009B7419">
      <w:rPr>
        <w:rFonts w:ascii="Aharoni" w:hAnsi="Aharoni" w:cs="Aharoni"/>
        <w:b/>
        <w:sz w:val="24"/>
        <w:szCs w:val="24"/>
        <w:u w:val="single"/>
      </w:rPr>
      <w:t xml:space="preserve"> </w:t>
    </w:r>
    <w:r w:rsidR="009B7419">
      <w:rPr>
        <w:rFonts w:ascii="Aharoni" w:hAnsi="Aharoni" w:cs="Aharoni"/>
        <w:b/>
        <w:sz w:val="24"/>
        <w:szCs w:val="24"/>
        <w:u w:val="single"/>
      </w:rPr>
      <w:t xml:space="preserve">                      </w:t>
    </w:r>
    <w:r w:rsidR="00BF3E84" w:rsidRPr="009B7419">
      <w:rPr>
        <w:rFonts w:ascii="Aharoni" w:hAnsi="Aharoni" w:cs="Aharoni"/>
        <w:b/>
        <w:sz w:val="24"/>
        <w:szCs w:val="24"/>
        <w:u w:val="single"/>
      </w:rPr>
      <w:t xml:space="preserve">  </w:t>
    </w:r>
    <w:r w:rsidRPr="009B7419">
      <w:rPr>
        <w:rFonts w:ascii="Arial Black" w:hAnsi="Arial Black"/>
        <w:noProof/>
        <w:sz w:val="24"/>
        <w:szCs w:val="24"/>
        <w:u w:val="single"/>
      </w:rPr>
      <w:drawing>
        <wp:inline distT="0" distB="0" distL="0" distR="0">
          <wp:extent cx="876300" cy="891540"/>
          <wp:effectExtent l="19050" t="0" r="0" b="0"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91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299B" w:rsidRPr="00063EA9" w:rsidRDefault="0015299B" w:rsidP="0015299B">
    <w:pPr>
      <w:spacing w:after="0"/>
      <w:rPr>
        <w:rFonts w:ascii="Century Gothic" w:hAnsi="Century Gothic"/>
        <w:sz w:val="18"/>
        <w:szCs w:val="18"/>
      </w:rPr>
    </w:pPr>
    <w:r w:rsidRPr="00063EA9">
      <w:rPr>
        <w:rFonts w:ascii="Century Gothic" w:hAnsi="Century Gothic"/>
        <w:sz w:val="18"/>
        <w:szCs w:val="18"/>
      </w:rPr>
      <w:t xml:space="preserve">     GS Papen</w:t>
    </w:r>
    <w:r w:rsidR="00063EA9">
      <w:rPr>
        <w:rFonts w:ascii="Century Gothic" w:hAnsi="Century Gothic"/>
        <w:sz w:val="18"/>
        <w:szCs w:val="18"/>
      </w:rPr>
      <w:t>schule Hameln</w:t>
    </w:r>
    <w:r w:rsidR="00063EA9">
      <w:rPr>
        <w:rFonts w:ascii="Century Gothic" w:hAnsi="Century Gothic"/>
        <w:sz w:val="18"/>
        <w:szCs w:val="18"/>
      </w:rPr>
      <w:tab/>
      <w:t xml:space="preserve">  </w:t>
    </w:r>
    <w:r w:rsidR="00063EA9">
      <w:rPr>
        <w:rFonts w:ascii="Century Gothic" w:hAnsi="Century Gothic"/>
        <w:sz w:val="18"/>
        <w:szCs w:val="18"/>
      </w:rPr>
      <w:tab/>
    </w:r>
    <w:r w:rsidR="00063EA9">
      <w:rPr>
        <w:rFonts w:ascii="Century Gothic" w:hAnsi="Century Gothic"/>
        <w:sz w:val="18"/>
        <w:szCs w:val="18"/>
      </w:rPr>
      <w:tab/>
    </w:r>
    <w:r w:rsidR="00063EA9">
      <w:rPr>
        <w:rFonts w:ascii="Century Gothic" w:hAnsi="Century Gothic"/>
        <w:sz w:val="18"/>
        <w:szCs w:val="18"/>
      </w:rPr>
      <w:tab/>
      <w:t xml:space="preserve"> </w:t>
    </w:r>
    <w:r w:rsidRPr="00063EA9">
      <w:rPr>
        <w:rFonts w:ascii="Century Gothic" w:hAnsi="Century Gothic"/>
        <w:sz w:val="18"/>
        <w:szCs w:val="18"/>
      </w:rPr>
      <w:t>Telefon:    05151/202 1587</w:t>
    </w:r>
  </w:p>
  <w:p w:rsidR="0015299B" w:rsidRPr="00063EA9" w:rsidRDefault="0015299B" w:rsidP="0015299B">
    <w:pPr>
      <w:spacing w:after="0"/>
      <w:rPr>
        <w:rFonts w:ascii="Century Gothic" w:hAnsi="Century Gothic"/>
        <w:sz w:val="18"/>
        <w:szCs w:val="18"/>
      </w:rPr>
    </w:pPr>
    <w:r w:rsidRPr="00063EA9">
      <w:rPr>
        <w:rFonts w:ascii="Century Gothic" w:hAnsi="Century Gothic"/>
        <w:sz w:val="18"/>
        <w:szCs w:val="18"/>
      </w:rPr>
      <w:t xml:space="preserve">     </w:t>
    </w:r>
    <w:proofErr w:type="spellStart"/>
    <w:r w:rsidRPr="00063EA9">
      <w:rPr>
        <w:rFonts w:ascii="Century Gothic" w:hAnsi="Century Gothic"/>
        <w:sz w:val="18"/>
        <w:szCs w:val="18"/>
      </w:rPr>
      <w:t>P</w:t>
    </w:r>
    <w:r w:rsidR="00063EA9">
      <w:rPr>
        <w:rFonts w:ascii="Century Gothic" w:hAnsi="Century Gothic"/>
        <w:sz w:val="18"/>
        <w:szCs w:val="18"/>
      </w:rPr>
      <w:t>apenstraße</w:t>
    </w:r>
    <w:proofErr w:type="spellEnd"/>
    <w:r w:rsidR="00063EA9">
      <w:rPr>
        <w:rFonts w:ascii="Century Gothic" w:hAnsi="Century Gothic"/>
        <w:sz w:val="18"/>
        <w:szCs w:val="18"/>
      </w:rPr>
      <w:t xml:space="preserve"> 5</w:t>
    </w:r>
    <w:r w:rsidR="00063EA9">
      <w:rPr>
        <w:rFonts w:ascii="Century Gothic" w:hAnsi="Century Gothic"/>
        <w:sz w:val="18"/>
        <w:szCs w:val="18"/>
      </w:rPr>
      <w:tab/>
    </w:r>
    <w:r w:rsidR="00063EA9">
      <w:rPr>
        <w:rFonts w:ascii="Century Gothic" w:hAnsi="Century Gothic"/>
        <w:sz w:val="18"/>
        <w:szCs w:val="18"/>
      </w:rPr>
      <w:tab/>
    </w:r>
    <w:r w:rsidR="00063EA9">
      <w:rPr>
        <w:rFonts w:ascii="Century Gothic" w:hAnsi="Century Gothic"/>
        <w:sz w:val="18"/>
        <w:szCs w:val="18"/>
      </w:rPr>
      <w:tab/>
    </w:r>
    <w:r w:rsidR="00063EA9">
      <w:rPr>
        <w:rFonts w:ascii="Century Gothic" w:hAnsi="Century Gothic"/>
        <w:sz w:val="18"/>
        <w:szCs w:val="18"/>
      </w:rPr>
      <w:tab/>
    </w:r>
    <w:r w:rsidR="00063EA9">
      <w:rPr>
        <w:rFonts w:ascii="Century Gothic" w:hAnsi="Century Gothic"/>
        <w:sz w:val="18"/>
        <w:szCs w:val="18"/>
      </w:rPr>
      <w:tab/>
      <w:t xml:space="preserve"> </w:t>
    </w:r>
    <w:r w:rsidRPr="00063EA9">
      <w:rPr>
        <w:rFonts w:ascii="Century Gothic" w:hAnsi="Century Gothic"/>
        <w:sz w:val="18"/>
        <w:szCs w:val="18"/>
      </w:rPr>
      <w:t xml:space="preserve">Fax       :    05151/202 1843    </w:t>
    </w:r>
  </w:p>
  <w:p w:rsidR="0015299B" w:rsidRPr="00063EA9" w:rsidRDefault="0015299B" w:rsidP="0015299B">
    <w:pPr>
      <w:spacing w:after="0"/>
      <w:rPr>
        <w:rFonts w:ascii="Century Gothic" w:hAnsi="Century Gothic"/>
        <w:sz w:val="18"/>
        <w:szCs w:val="18"/>
      </w:rPr>
    </w:pPr>
    <w:r w:rsidRPr="00063EA9">
      <w:rPr>
        <w:rFonts w:ascii="Century Gothic" w:hAnsi="Century Gothic"/>
        <w:sz w:val="18"/>
        <w:szCs w:val="18"/>
      </w:rPr>
      <w:t xml:space="preserve">   </w:t>
    </w:r>
    <w:r w:rsidR="00063EA9">
      <w:rPr>
        <w:rFonts w:ascii="Century Gothic" w:hAnsi="Century Gothic"/>
        <w:sz w:val="18"/>
        <w:szCs w:val="18"/>
      </w:rPr>
      <w:t xml:space="preserve">  31785 Hameln</w:t>
    </w:r>
    <w:r w:rsidR="00063EA9">
      <w:rPr>
        <w:rFonts w:ascii="Century Gothic" w:hAnsi="Century Gothic"/>
        <w:sz w:val="18"/>
        <w:szCs w:val="18"/>
      </w:rPr>
      <w:tab/>
    </w:r>
    <w:r w:rsidR="00063EA9">
      <w:rPr>
        <w:rFonts w:ascii="Century Gothic" w:hAnsi="Century Gothic"/>
        <w:sz w:val="18"/>
        <w:szCs w:val="18"/>
      </w:rPr>
      <w:tab/>
      <w:t xml:space="preserve">    </w:t>
    </w:r>
    <w:r w:rsidRPr="00063EA9">
      <w:rPr>
        <w:rFonts w:ascii="Century Gothic" w:hAnsi="Century Gothic"/>
        <w:sz w:val="18"/>
        <w:szCs w:val="18"/>
      </w:rPr>
      <w:t xml:space="preserve">  </w:t>
    </w:r>
    <w:r w:rsidR="00063EA9">
      <w:rPr>
        <w:rFonts w:ascii="Century Gothic" w:hAnsi="Century Gothic"/>
        <w:sz w:val="18"/>
        <w:szCs w:val="18"/>
      </w:rPr>
      <w:t xml:space="preserve">                                     </w:t>
    </w:r>
    <w:r w:rsidRPr="00063EA9">
      <w:rPr>
        <w:rFonts w:ascii="Century Gothic" w:hAnsi="Century Gothic"/>
        <w:sz w:val="18"/>
        <w:szCs w:val="18"/>
      </w:rPr>
      <w:t>E-Mail   :   sekretariat-papenschule@hameln.de</w:t>
    </w:r>
  </w:p>
  <w:p w:rsidR="0015299B" w:rsidRPr="0015299B" w:rsidRDefault="0015299B" w:rsidP="0015299B">
    <w:pPr>
      <w:spacing w:after="0"/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901"/>
    <w:multiLevelType w:val="hybridMultilevel"/>
    <w:tmpl w:val="19146B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27327"/>
    <w:multiLevelType w:val="hybridMultilevel"/>
    <w:tmpl w:val="D7D23218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43DFF"/>
    <w:multiLevelType w:val="hybridMultilevel"/>
    <w:tmpl w:val="5846D726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4519F"/>
    <w:multiLevelType w:val="hybridMultilevel"/>
    <w:tmpl w:val="77AEB00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556C0"/>
    <w:multiLevelType w:val="hybridMultilevel"/>
    <w:tmpl w:val="874E38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36D4C"/>
    <w:multiLevelType w:val="hybridMultilevel"/>
    <w:tmpl w:val="A74E02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9122A"/>
    <w:multiLevelType w:val="hybridMultilevel"/>
    <w:tmpl w:val="050C133E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E95E40"/>
    <w:multiLevelType w:val="hybridMultilevel"/>
    <w:tmpl w:val="C21674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370F63"/>
    <w:multiLevelType w:val="hybridMultilevel"/>
    <w:tmpl w:val="035EA8EC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74C45"/>
    <w:multiLevelType w:val="hybridMultilevel"/>
    <w:tmpl w:val="7F6E28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F0F6C"/>
    <w:multiLevelType w:val="hybridMultilevel"/>
    <w:tmpl w:val="C96E0E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2E7D"/>
    <w:rsid w:val="0002407A"/>
    <w:rsid w:val="00035EE9"/>
    <w:rsid w:val="00053862"/>
    <w:rsid w:val="00063EA9"/>
    <w:rsid w:val="000B0BAF"/>
    <w:rsid w:val="000C642A"/>
    <w:rsid w:val="00100B3D"/>
    <w:rsid w:val="001024B5"/>
    <w:rsid w:val="00107CD3"/>
    <w:rsid w:val="0015299B"/>
    <w:rsid w:val="00192B4F"/>
    <w:rsid w:val="001B1DAA"/>
    <w:rsid w:val="001E5672"/>
    <w:rsid w:val="001F71AD"/>
    <w:rsid w:val="002030AE"/>
    <w:rsid w:val="00213B4F"/>
    <w:rsid w:val="00221106"/>
    <w:rsid w:val="00226CEB"/>
    <w:rsid w:val="00245951"/>
    <w:rsid w:val="002540F9"/>
    <w:rsid w:val="002C2973"/>
    <w:rsid w:val="002E7207"/>
    <w:rsid w:val="00317E7C"/>
    <w:rsid w:val="00377091"/>
    <w:rsid w:val="003C77A2"/>
    <w:rsid w:val="003D46E6"/>
    <w:rsid w:val="003F10D6"/>
    <w:rsid w:val="004168DC"/>
    <w:rsid w:val="00423FDD"/>
    <w:rsid w:val="004D4893"/>
    <w:rsid w:val="004D65EA"/>
    <w:rsid w:val="004E665D"/>
    <w:rsid w:val="004F4456"/>
    <w:rsid w:val="00506911"/>
    <w:rsid w:val="00543D28"/>
    <w:rsid w:val="005A33B7"/>
    <w:rsid w:val="005B21E4"/>
    <w:rsid w:val="00621F49"/>
    <w:rsid w:val="00673A24"/>
    <w:rsid w:val="00686244"/>
    <w:rsid w:val="00696707"/>
    <w:rsid w:val="007419A6"/>
    <w:rsid w:val="00755150"/>
    <w:rsid w:val="00761BDE"/>
    <w:rsid w:val="007A5386"/>
    <w:rsid w:val="007B67C8"/>
    <w:rsid w:val="007D00DB"/>
    <w:rsid w:val="007D1EC2"/>
    <w:rsid w:val="007D2E7D"/>
    <w:rsid w:val="007F1C26"/>
    <w:rsid w:val="00876F8D"/>
    <w:rsid w:val="00877235"/>
    <w:rsid w:val="008836E4"/>
    <w:rsid w:val="008B318F"/>
    <w:rsid w:val="00905746"/>
    <w:rsid w:val="00921A78"/>
    <w:rsid w:val="00935059"/>
    <w:rsid w:val="00941774"/>
    <w:rsid w:val="00947F85"/>
    <w:rsid w:val="0097246E"/>
    <w:rsid w:val="00982926"/>
    <w:rsid w:val="0099315A"/>
    <w:rsid w:val="00997FE5"/>
    <w:rsid w:val="009B7419"/>
    <w:rsid w:val="009D59D1"/>
    <w:rsid w:val="009E2AD2"/>
    <w:rsid w:val="009F2E01"/>
    <w:rsid w:val="00A468FA"/>
    <w:rsid w:val="00A50E53"/>
    <w:rsid w:val="00AB4188"/>
    <w:rsid w:val="00AB66AE"/>
    <w:rsid w:val="00AC5DE5"/>
    <w:rsid w:val="00AC7F85"/>
    <w:rsid w:val="00AD0629"/>
    <w:rsid w:val="00AE123F"/>
    <w:rsid w:val="00AE3AEE"/>
    <w:rsid w:val="00B726FD"/>
    <w:rsid w:val="00B779F2"/>
    <w:rsid w:val="00BA6759"/>
    <w:rsid w:val="00BC3E2F"/>
    <w:rsid w:val="00BF2557"/>
    <w:rsid w:val="00BF3E84"/>
    <w:rsid w:val="00C00D65"/>
    <w:rsid w:val="00C12675"/>
    <w:rsid w:val="00C15A21"/>
    <w:rsid w:val="00C61657"/>
    <w:rsid w:val="00C840C7"/>
    <w:rsid w:val="00CB08EA"/>
    <w:rsid w:val="00CC0470"/>
    <w:rsid w:val="00CD77A0"/>
    <w:rsid w:val="00D24CC0"/>
    <w:rsid w:val="00D510DD"/>
    <w:rsid w:val="00D602BA"/>
    <w:rsid w:val="00D62E75"/>
    <w:rsid w:val="00D719F9"/>
    <w:rsid w:val="00D740B6"/>
    <w:rsid w:val="00D94E6B"/>
    <w:rsid w:val="00DB650B"/>
    <w:rsid w:val="00E164F9"/>
    <w:rsid w:val="00E2266E"/>
    <w:rsid w:val="00E55170"/>
    <w:rsid w:val="00E91B25"/>
    <w:rsid w:val="00EA0889"/>
    <w:rsid w:val="00ED35A3"/>
    <w:rsid w:val="00F2642E"/>
    <w:rsid w:val="00F328EA"/>
    <w:rsid w:val="00F65ACC"/>
    <w:rsid w:val="00F67FCB"/>
    <w:rsid w:val="00FB3E4F"/>
    <w:rsid w:val="00FC4337"/>
    <w:rsid w:val="00FE3C60"/>
    <w:rsid w:val="00FF0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B3E4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0A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52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299B"/>
  </w:style>
  <w:style w:type="paragraph" w:styleId="Fuzeile">
    <w:name w:val="footer"/>
    <w:basedOn w:val="Standard"/>
    <w:link w:val="FuzeileZchn"/>
    <w:uiPriority w:val="99"/>
    <w:semiHidden/>
    <w:unhideWhenUsed/>
    <w:rsid w:val="00152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5299B"/>
  </w:style>
  <w:style w:type="character" w:styleId="Hyperlink">
    <w:name w:val="Hyperlink"/>
    <w:basedOn w:val="Absatz-Standardschriftart"/>
    <w:uiPriority w:val="99"/>
    <w:unhideWhenUsed/>
    <w:rsid w:val="0015299B"/>
    <w:rPr>
      <w:color w:val="0000FF" w:themeColor="hyperlink"/>
      <w:u w:val="single"/>
    </w:rPr>
  </w:style>
  <w:style w:type="table" w:styleId="Tabellengitternetz">
    <w:name w:val="Table Grid"/>
    <w:basedOn w:val="NormaleTabelle"/>
    <w:uiPriority w:val="59"/>
    <w:rsid w:val="00245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459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0A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52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299B"/>
  </w:style>
  <w:style w:type="paragraph" w:styleId="Fuzeile">
    <w:name w:val="footer"/>
    <w:basedOn w:val="Standard"/>
    <w:link w:val="FuzeileZchn"/>
    <w:uiPriority w:val="99"/>
    <w:semiHidden/>
    <w:unhideWhenUsed/>
    <w:rsid w:val="00152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5299B"/>
  </w:style>
  <w:style w:type="character" w:styleId="Hyperlink">
    <w:name w:val="Hyperlink"/>
    <w:basedOn w:val="Absatz-Standardschriftart"/>
    <w:uiPriority w:val="99"/>
    <w:unhideWhenUsed/>
    <w:rsid w:val="0015299B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45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459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Hameln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Oppa Meggi</dc:creator>
  <cp:lastModifiedBy>Susanne</cp:lastModifiedBy>
  <cp:revision>2</cp:revision>
  <cp:lastPrinted>2017-05-28T07:34:00Z</cp:lastPrinted>
  <dcterms:created xsi:type="dcterms:W3CDTF">2020-03-20T18:35:00Z</dcterms:created>
  <dcterms:modified xsi:type="dcterms:W3CDTF">2020-03-20T18:35:00Z</dcterms:modified>
</cp:coreProperties>
</file>